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Role-Play Scripts for Social Skills Development (Ages 5-6)</w:t>
      </w:r>
    </w:p>
    <w:p>
      <w:r>
        <w:t>These scripts provide structured role-play activities for young children to practice social interactions in a safe, engaging manner.</w:t>
      </w:r>
    </w:p>
    <w:p>
      <w:pPr>
        <w:pStyle w:val="Heading2"/>
      </w:pPr>
      <w:r>
        <w:t>Script 1: Asking to Join a Game</w:t>
      </w:r>
    </w:p>
    <w:p>
      <w:r>
        <w:t>Objective: Practice asking politely to join a game and responding to the request.</w:t>
      </w:r>
    </w:p>
    <w:p>
      <w:pPr>
        <w:pStyle w:val="Heading3"/>
      </w:pPr>
      <w:r>
        <w:t>Scenario</w:t>
      </w:r>
    </w:p>
    <w:p>
      <w:r>
        <w:t>Common playground situation where a child wants to join in a game that others are playing.</w:t>
      </w:r>
    </w:p>
    <w:p>
      <w:pPr>
        <w:pStyle w:val="Heading3"/>
      </w:pPr>
      <w:r>
        <w:t>Roles</w:t>
      </w:r>
    </w:p>
    <w:p>
      <w:r>
        <w:t>- Child A: Wants to join the game.</w:t>
        <w:br/>
        <w:t>- Child B: Already playing and decides how to respond.</w:t>
      </w:r>
    </w:p>
    <w:p>
      <w:pPr>
        <w:pStyle w:val="Heading3"/>
      </w:pPr>
      <w:r>
        <w:t>Script</w:t>
      </w:r>
    </w:p>
    <w:p>
      <w:r>
        <w:t>Child A: (Approaches Child B and smiles) "Hi! Can I please play with you?"</w:t>
        <w:br/>
        <w:t>Child B: (Looks at Child A) "Sure, you can join!" or "I'm sorry, maybe next time."</w:t>
      </w:r>
    </w:p>
    <w:p>
      <w:pPr>
        <w:pStyle w:val="Heading3"/>
      </w:pPr>
      <w:r>
        <w:t>Actions &amp; Responses</w:t>
      </w:r>
    </w:p>
    <w:p>
      <w:r>
        <w:t>- **Smile** when asking to join the game.</w:t>
        <w:br/>
        <w:t>- **Make eye contact** when listening to the answer.</w:t>
        <w:br/>
        <w:t>- **Respond calmly** to both yes and no answers.</w:t>
        <w:br/>
        <w:t>- Celebrate effort regardless of outcome.</w:t>
      </w:r>
    </w:p>
    <w:p>
      <w:pPr>
        <w:pStyle w:val="Heading2"/>
      </w:pPr>
      <w:r>
        <w:t>Script 2: Saying Hello and Introducing Oneself</w:t>
      </w:r>
    </w:p>
    <w:p>
      <w:r>
        <w:t>Objective: Practice greeting someone new and introducing oneself politely.</w:t>
      </w:r>
    </w:p>
    <w:p>
      <w:pPr>
        <w:pStyle w:val="Heading3"/>
      </w:pPr>
      <w:r>
        <w:t>Scenario</w:t>
      </w:r>
    </w:p>
    <w:p>
      <w:r>
        <w:t>A simple introduction when meeting a new classmate or friend.</w:t>
      </w:r>
    </w:p>
    <w:p>
      <w:pPr>
        <w:pStyle w:val="Heading3"/>
      </w:pPr>
      <w:r>
        <w:t>Roles</w:t>
      </w:r>
    </w:p>
    <w:p>
      <w:r>
        <w:t>- Child A: Greets and introduces themselves.</w:t>
        <w:br/>
        <w:t>- Child B: Responds and introduces themselves back.</w:t>
      </w:r>
    </w:p>
    <w:p>
      <w:pPr>
        <w:pStyle w:val="Heading3"/>
      </w:pPr>
      <w:r>
        <w:t>Script</w:t>
      </w:r>
    </w:p>
    <w:p>
      <w:r>
        <w:t>Child A: (Waves) "Hi! My name is [Name]. What's your name?"</w:t>
        <w:br/>
        <w:t>Child B: (Smiles) "Hi! I'm [Name]. Nice to meet you!"</w:t>
        <w:br/>
        <w:t>Child A: "Nice to meet you too!"</w:t>
      </w:r>
    </w:p>
    <w:p>
      <w:pPr>
        <w:pStyle w:val="Heading3"/>
      </w:pPr>
      <w:r>
        <w:t>Actions &amp; Responses</w:t>
      </w:r>
    </w:p>
    <w:p>
      <w:r>
        <w:t>- **Wave** to show friendliness.</w:t>
        <w:br/>
        <w:t>- **Smile** during the introduction.</w:t>
        <w:br/>
        <w:t>- **Repeat the name** of the new friend as a way to remember it.</w:t>
      </w:r>
    </w:p>
    <w:p>
      <w:pPr>
        <w:pStyle w:val="Heading2"/>
      </w:pPr>
      <w:r>
        <w:t>Script 3: Taking Turns with a Toy</w:t>
      </w:r>
    </w:p>
    <w:p>
      <w:r>
        <w:t>Objective: Practice asking to share a toy and taking turns politely.</w:t>
      </w:r>
    </w:p>
    <w:p>
      <w:pPr>
        <w:pStyle w:val="Heading3"/>
      </w:pPr>
      <w:r>
        <w:t>Scenario</w:t>
      </w:r>
    </w:p>
    <w:p>
      <w:r>
        <w:t>Two children want to play with the same toy and need to share by taking turns.</w:t>
      </w:r>
    </w:p>
    <w:p>
      <w:pPr>
        <w:pStyle w:val="Heading3"/>
      </w:pPr>
      <w:r>
        <w:t>Roles</w:t>
      </w:r>
    </w:p>
    <w:p>
      <w:r>
        <w:t>- Child A: Currently playing with the toy.</w:t>
        <w:br/>
        <w:t>- Child B: Asks for a turn with the toy.</w:t>
      </w:r>
    </w:p>
    <w:p>
      <w:pPr>
        <w:pStyle w:val="Heading3"/>
      </w:pPr>
      <w:r>
        <w:t>Script</w:t>
      </w:r>
    </w:p>
    <w:p>
      <w:r>
        <w:t>Child B: "Can I have a turn with the toy, please?"</w:t>
        <w:br/>
        <w:t>Child A: "Sure, I’ll finish my turn and then you can have it."</w:t>
        <w:br/>
        <w:t>Child B: "Thank you!"</w:t>
        <w:br/>
        <w:t>(After a moment, Child A hands over the toy)</w:t>
      </w:r>
    </w:p>
    <w:p>
      <w:pPr>
        <w:pStyle w:val="Heading3"/>
      </w:pPr>
      <w:r>
        <w:t>Actions &amp; Responses</w:t>
      </w:r>
    </w:p>
    <w:p>
      <w:r>
        <w:t>- **Use polite words** like "please" and "thank you."</w:t>
        <w:br/>
        <w:t>- **Hand over the toy gently** to signal respect.</w:t>
        <w:br/>
        <w:t>- **Celebrate** the successful sharing experience.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